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1AB5" w14:textId="77777777" w:rsidR="00F54103" w:rsidRDefault="00F54103" w:rsidP="004925C8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  <w:lang w:eastAsia="ja-JP"/>
        </w:rPr>
      </w:pPr>
      <w:bookmarkStart w:id="0" w:name="_Hlk227768849"/>
      <w:r w:rsidRPr="008A5869"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  <w:lang w:eastAsia="ja-JP"/>
        </w:rPr>
        <w:t>みしま応縁事業</w:t>
      </w:r>
    </w:p>
    <w:p w14:paraId="5A701F20" w14:textId="09CF85FE" w:rsidR="00F54103" w:rsidRPr="00972451" w:rsidRDefault="00F54103" w:rsidP="004925C8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1"/>
          <w:szCs w:val="21"/>
          <w:lang w:eastAsia="ja-JP"/>
        </w:rPr>
      </w:pPr>
      <w:r w:rsidRPr="00972451">
        <w:rPr>
          <w:rFonts w:ascii="ＭＳ Ｐゴシック" w:eastAsia="ＭＳ Ｐゴシック" w:hAnsi="ＭＳ Ｐゴシック" w:hint="eastAsia"/>
          <w:b/>
          <w:bCs/>
          <w:color w:val="000000" w:themeColor="text1"/>
          <w:sz w:val="21"/>
          <w:szCs w:val="21"/>
          <w:lang w:eastAsia="ja-JP"/>
        </w:rPr>
        <w:t>～</w:t>
      </w:r>
      <w:r w:rsidR="009F0CC0">
        <w:rPr>
          <w:rFonts w:ascii="ＭＳ Ｐゴシック" w:eastAsia="ＭＳ Ｐゴシック" w:hAnsi="ＭＳ Ｐゴシック" w:hint="eastAsia"/>
          <w:b/>
          <w:bCs/>
          <w:color w:val="000000" w:themeColor="text1"/>
          <w:sz w:val="21"/>
          <w:szCs w:val="21"/>
          <w:lang w:eastAsia="ja-JP"/>
        </w:rPr>
        <w:t>三島のまちを一緒に盛り上げませんか？</w:t>
      </w:r>
      <w:r w:rsidRPr="00972451">
        <w:rPr>
          <w:rFonts w:ascii="ＭＳ Ｐゴシック" w:eastAsia="ＭＳ Ｐゴシック" w:hAnsi="ＭＳ Ｐゴシック" w:hint="eastAsia"/>
          <w:b/>
          <w:bCs/>
          <w:color w:val="000000" w:themeColor="text1"/>
          <w:sz w:val="21"/>
          <w:szCs w:val="21"/>
          <w:lang w:eastAsia="ja-JP"/>
        </w:rPr>
        <w:t>～</w:t>
      </w:r>
    </w:p>
    <w:p w14:paraId="523787E2" w14:textId="2DE9C587" w:rsidR="00A0355A" w:rsidRPr="00C15D50" w:rsidRDefault="009F0CC0" w:rsidP="004925C8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  <w:lang w:eastAsia="ja-JP"/>
        </w:rPr>
      </w:pPr>
      <w:r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lang w:eastAsia="ja-JP"/>
        </w:rPr>
        <w:t>イベント運営事業者</w:t>
      </w:r>
      <w:r w:rsidR="004925C8" w:rsidRPr="00C15D50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lang w:eastAsia="ja-JP"/>
        </w:rPr>
        <w:t xml:space="preserve">　　</w:t>
      </w:r>
      <w:r w:rsidR="00ED4529" w:rsidRPr="00C15D50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lang w:eastAsia="ja-JP"/>
        </w:rPr>
        <w:t>申込書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1843"/>
        <w:gridCol w:w="2568"/>
      </w:tblGrid>
      <w:tr w:rsidR="008A5869" w:rsidRPr="008A5869" w14:paraId="7DDEFBA0" w14:textId="77777777" w:rsidTr="00C15D50">
        <w:trPr>
          <w:trHeight w:val="480"/>
        </w:trPr>
        <w:tc>
          <w:tcPr>
            <w:tcW w:w="2122" w:type="dxa"/>
            <w:vAlign w:val="center"/>
          </w:tcPr>
          <w:p w14:paraId="102FE485" w14:textId="5ECF5B36" w:rsidR="008A5869" w:rsidRPr="008A5869" w:rsidRDefault="008A5869" w:rsidP="00C15D50">
            <w:pPr>
              <w:rPr>
                <w:rFonts w:asciiTheme="minorEastAsia" w:hAnsiTheme="minorEastAsia"/>
                <w:lang w:eastAsia="ja-JP"/>
              </w:rPr>
            </w:pPr>
            <w:r w:rsidRPr="00C15D50">
              <w:rPr>
                <w:rFonts w:asciiTheme="minorEastAsia" w:hAnsiTheme="minorEastAsia" w:hint="eastAsia"/>
                <w:spacing w:val="220"/>
                <w:fitText w:val="1540" w:id="-457028092"/>
                <w:lang w:eastAsia="ja-JP"/>
              </w:rPr>
              <w:t>事業所</w:t>
            </w:r>
            <w:r w:rsidRPr="00C15D50">
              <w:rPr>
                <w:rFonts w:asciiTheme="minorEastAsia" w:hAnsiTheme="minorEastAsia" w:hint="eastAsia"/>
                <w:fitText w:val="1540" w:id="-457028092"/>
                <w:lang w:eastAsia="ja-JP"/>
              </w:rPr>
              <w:t>名</w:t>
            </w:r>
          </w:p>
        </w:tc>
        <w:tc>
          <w:tcPr>
            <w:tcW w:w="7954" w:type="dxa"/>
            <w:gridSpan w:val="3"/>
            <w:vAlign w:val="center"/>
          </w:tcPr>
          <w:p w14:paraId="185E89F3" w14:textId="77777777" w:rsidR="008A5869" w:rsidRPr="008A5869" w:rsidRDefault="008A5869" w:rsidP="008A5869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8A5869" w:rsidRPr="008A5869" w14:paraId="24BF3482" w14:textId="77777777" w:rsidTr="00C15D50">
        <w:trPr>
          <w:trHeight w:val="558"/>
        </w:trPr>
        <w:tc>
          <w:tcPr>
            <w:tcW w:w="2122" w:type="dxa"/>
            <w:vAlign w:val="center"/>
          </w:tcPr>
          <w:p w14:paraId="6E682CD9" w14:textId="477C54A3" w:rsidR="008A5869" w:rsidRPr="008A5869" w:rsidRDefault="008A5869" w:rsidP="00C15D50">
            <w:pPr>
              <w:rPr>
                <w:rFonts w:asciiTheme="minorEastAsia" w:hAnsiTheme="minorEastAsia"/>
                <w:lang w:eastAsia="ja-JP"/>
              </w:rPr>
            </w:pPr>
            <w:r w:rsidRPr="00C15D50">
              <w:rPr>
                <w:rFonts w:asciiTheme="minorEastAsia" w:hAnsiTheme="minorEastAsia" w:hint="eastAsia"/>
                <w:spacing w:val="165"/>
                <w:fitText w:val="1540" w:id="-457028091"/>
                <w:lang w:eastAsia="ja-JP"/>
              </w:rPr>
              <w:t>所</w:t>
            </w:r>
            <w:r w:rsidR="00C15D50" w:rsidRPr="00C15D50">
              <w:rPr>
                <w:rFonts w:asciiTheme="minorEastAsia" w:hAnsiTheme="minorEastAsia" w:hint="eastAsia"/>
                <w:spacing w:val="165"/>
                <w:fitText w:val="1540" w:id="-457028091"/>
                <w:lang w:eastAsia="ja-JP"/>
              </w:rPr>
              <w:t xml:space="preserve"> </w:t>
            </w:r>
            <w:r w:rsidRPr="00C15D50">
              <w:rPr>
                <w:rFonts w:asciiTheme="minorEastAsia" w:hAnsiTheme="minorEastAsia" w:hint="eastAsia"/>
                <w:spacing w:val="165"/>
                <w:fitText w:val="1540" w:id="-457028091"/>
                <w:lang w:eastAsia="ja-JP"/>
              </w:rPr>
              <w:t>在</w:t>
            </w:r>
            <w:r w:rsidR="00C15D50" w:rsidRPr="00C15D50">
              <w:rPr>
                <w:rFonts w:asciiTheme="minorEastAsia" w:hAnsiTheme="minorEastAsia" w:hint="eastAsia"/>
                <w:spacing w:val="165"/>
                <w:fitText w:val="1540" w:id="-457028091"/>
                <w:lang w:eastAsia="ja-JP"/>
              </w:rPr>
              <w:t xml:space="preserve"> </w:t>
            </w:r>
            <w:r w:rsidRPr="00C15D50">
              <w:rPr>
                <w:rFonts w:asciiTheme="minorEastAsia" w:hAnsiTheme="minorEastAsia" w:hint="eastAsia"/>
                <w:fitText w:val="1540" w:id="-457028091"/>
                <w:lang w:eastAsia="ja-JP"/>
              </w:rPr>
              <w:t>地</w:t>
            </w:r>
          </w:p>
        </w:tc>
        <w:tc>
          <w:tcPr>
            <w:tcW w:w="7954" w:type="dxa"/>
            <w:gridSpan w:val="3"/>
            <w:vAlign w:val="center"/>
          </w:tcPr>
          <w:p w14:paraId="2D8D6743" w14:textId="77777777" w:rsidR="008A5869" w:rsidRPr="008A5869" w:rsidRDefault="008A5869" w:rsidP="008A5869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4925C8" w:rsidRPr="008A5869" w14:paraId="58902F50" w14:textId="77777777" w:rsidTr="00C15D50">
        <w:trPr>
          <w:trHeight w:val="414"/>
        </w:trPr>
        <w:tc>
          <w:tcPr>
            <w:tcW w:w="2122" w:type="dxa"/>
            <w:vAlign w:val="center"/>
          </w:tcPr>
          <w:p w14:paraId="564E176C" w14:textId="3F78DA6C" w:rsidR="004925C8" w:rsidRPr="008A5869" w:rsidRDefault="004925C8" w:rsidP="00C15D50">
            <w:pPr>
              <w:rPr>
                <w:rFonts w:asciiTheme="minorEastAsia" w:hAnsiTheme="minorEastAsia"/>
                <w:lang w:eastAsia="ja-JP"/>
              </w:rPr>
            </w:pPr>
            <w:r w:rsidRPr="00C15D50">
              <w:rPr>
                <w:rFonts w:asciiTheme="minorEastAsia" w:hAnsiTheme="minorEastAsia" w:hint="eastAsia"/>
                <w:spacing w:val="220"/>
                <w:fitText w:val="1540" w:id="-457027840"/>
                <w:lang w:eastAsia="ja-JP"/>
              </w:rPr>
              <w:t>代表者</w:t>
            </w:r>
            <w:r w:rsidR="00C15D50" w:rsidRPr="00C15D50">
              <w:rPr>
                <w:rFonts w:asciiTheme="minorEastAsia" w:hAnsiTheme="minorEastAsia" w:hint="eastAsia"/>
                <w:fitText w:val="1540" w:id="-457027840"/>
                <w:lang w:eastAsia="ja-JP"/>
              </w:rPr>
              <w:t>名</w:t>
            </w:r>
          </w:p>
        </w:tc>
        <w:tc>
          <w:tcPr>
            <w:tcW w:w="3543" w:type="dxa"/>
            <w:vAlign w:val="center"/>
          </w:tcPr>
          <w:p w14:paraId="6932A54D" w14:textId="77777777" w:rsidR="004925C8" w:rsidRPr="008A5869" w:rsidRDefault="004925C8" w:rsidP="008A5869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56FC7B53" w14:textId="481E0556" w:rsidR="004925C8" w:rsidRPr="008A5869" w:rsidRDefault="004925C8" w:rsidP="008A5869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電話番号(携帯)</w:t>
            </w:r>
          </w:p>
        </w:tc>
        <w:tc>
          <w:tcPr>
            <w:tcW w:w="2568" w:type="dxa"/>
            <w:vAlign w:val="center"/>
          </w:tcPr>
          <w:p w14:paraId="0CE56CEB" w14:textId="6F6DFA92" w:rsidR="004925C8" w:rsidRPr="008A5869" w:rsidRDefault="004925C8" w:rsidP="008A5869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8A5869" w:rsidRPr="008A5869" w14:paraId="605CF4F7" w14:textId="77777777" w:rsidTr="00C15D50">
        <w:trPr>
          <w:trHeight w:val="558"/>
        </w:trPr>
        <w:tc>
          <w:tcPr>
            <w:tcW w:w="2122" w:type="dxa"/>
            <w:vAlign w:val="center"/>
          </w:tcPr>
          <w:p w14:paraId="7A44658D" w14:textId="655B1832" w:rsidR="008A5869" w:rsidRPr="008A5869" w:rsidRDefault="008A5869" w:rsidP="00C15D50">
            <w:pPr>
              <w:rPr>
                <w:rFonts w:asciiTheme="minorEastAsia" w:hAnsiTheme="minorEastAsia"/>
                <w:lang w:eastAsia="ja-JP"/>
              </w:rPr>
            </w:pPr>
            <w:r w:rsidRPr="00C15D50">
              <w:rPr>
                <w:rFonts w:asciiTheme="minorEastAsia" w:hAnsiTheme="minorEastAsia" w:hint="eastAsia"/>
                <w:fitText w:val="1540" w:id="-457028090"/>
                <w:lang w:eastAsia="ja-JP"/>
              </w:rPr>
              <w:t>メールアドレス</w:t>
            </w:r>
          </w:p>
        </w:tc>
        <w:tc>
          <w:tcPr>
            <w:tcW w:w="7954" w:type="dxa"/>
            <w:gridSpan w:val="3"/>
            <w:vAlign w:val="center"/>
          </w:tcPr>
          <w:p w14:paraId="2CF8D054" w14:textId="77777777" w:rsidR="008A5869" w:rsidRPr="008A5869" w:rsidRDefault="008A5869" w:rsidP="008A5869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1EFB819B" w14:textId="77777777" w:rsidR="00A97EEF" w:rsidRPr="008A5869" w:rsidRDefault="00A97EEF" w:rsidP="008A5869">
      <w:pPr>
        <w:spacing w:after="0" w:line="240" w:lineRule="auto"/>
        <w:rPr>
          <w:rFonts w:asciiTheme="minorEastAsia" w:hAnsiTheme="minorEastAsia" w:cs="ＭＳ Ｐゴシック"/>
          <w:sz w:val="21"/>
          <w:szCs w:val="21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22"/>
        <w:gridCol w:w="3194"/>
        <w:gridCol w:w="1909"/>
        <w:gridCol w:w="2851"/>
      </w:tblGrid>
      <w:tr w:rsidR="008A5869" w:rsidRPr="008A5869" w14:paraId="2B47E365" w14:textId="77777777" w:rsidTr="00C15D50">
        <w:trPr>
          <w:trHeight w:val="632"/>
        </w:trPr>
        <w:tc>
          <w:tcPr>
            <w:tcW w:w="2122" w:type="dxa"/>
            <w:vAlign w:val="center"/>
          </w:tcPr>
          <w:p w14:paraId="58D64260" w14:textId="7BDC9E93" w:rsidR="008A5869" w:rsidRPr="008A5869" w:rsidRDefault="008A5869" w:rsidP="008A5869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15D50">
              <w:rPr>
                <w:rFonts w:asciiTheme="minorEastAsia" w:hAnsiTheme="minorEastAsia" w:cs="ＭＳ Ｐゴシック" w:hint="eastAsia"/>
                <w:spacing w:val="41"/>
                <w:sz w:val="21"/>
                <w:szCs w:val="21"/>
                <w:fitText w:val="1470" w:id="-457028095"/>
                <w:lang w:eastAsia="ja-JP"/>
              </w:rPr>
              <w:t>イベント名</w:t>
            </w:r>
            <w:r w:rsidRPr="00C15D50">
              <w:rPr>
                <w:rFonts w:asciiTheme="minorEastAsia" w:hAnsiTheme="minorEastAsia" w:cs="ＭＳ Ｐゴシック" w:hint="eastAsia"/>
                <w:spacing w:val="5"/>
                <w:sz w:val="21"/>
                <w:szCs w:val="21"/>
                <w:fitText w:val="1470" w:id="-457028095"/>
                <w:lang w:eastAsia="ja-JP"/>
              </w:rPr>
              <w:t>称</w:t>
            </w:r>
          </w:p>
        </w:tc>
        <w:tc>
          <w:tcPr>
            <w:tcW w:w="7954" w:type="dxa"/>
            <w:gridSpan w:val="3"/>
            <w:vAlign w:val="center"/>
          </w:tcPr>
          <w:p w14:paraId="2EBD3285" w14:textId="77777777" w:rsidR="008A5869" w:rsidRPr="008A5869" w:rsidRDefault="008A5869" w:rsidP="008A5869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8A5869" w:rsidRPr="008A5869" w14:paraId="51027E70" w14:textId="77777777" w:rsidTr="00C15D50">
        <w:trPr>
          <w:trHeight w:val="636"/>
        </w:trPr>
        <w:tc>
          <w:tcPr>
            <w:tcW w:w="2122" w:type="dxa"/>
            <w:vAlign w:val="center"/>
          </w:tcPr>
          <w:p w14:paraId="7FEB73AD" w14:textId="6329774A" w:rsidR="008A5869" w:rsidRPr="008A5869" w:rsidRDefault="008A5869" w:rsidP="008A5869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15D50">
              <w:rPr>
                <w:rFonts w:asciiTheme="minorEastAsia" w:hAnsiTheme="minorEastAsia" w:cs="ＭＳ Ｐゴシック" w:hint="eastAsia"/>
                <w:spacing w:val="41"/>
                <w:sz w:val="21"/>
                <w:szCs w:val="21"/>
                <w:fitText w:val="1470" w:id="-457028096"/>
                <w:lang w:eastAsia="ja-JP"/>
              </w:rPr>
              <w:t>イベント内</w:t>
            </w:r>
            <w:r w:rsidRPr="00C15D50">
              <w:rPr>
                <w:rFonts w:asciiTheme="minorEastAsia" w:hAnsiTheme="minorEastAsia" w:cs="ＭＳ Ｐゴシック" w:hint="eastAsia"/>
                <w:spacing w:val="5"/>
                <w:sz w:val="21"/>
                <w:szCs w:val="21"/>
                <w:fitText w:val="1470" w:id="-457028096"/>
                <w:lang w:eastAsia="ja-JP"/>
              </w:rPr>
              <w:t>容</w:t>
            </w:r>
          </w:p>
        </w:tc>
        <w:tc>
          <w:tcPr>
            <w:tcW w:w="7954" w:type="dxa"/>
            <w:gridSpan w:val="3"/>
            <w:vAlign w:val="center"/>
          </w:tcPr>
          <w:p w14:paraId="06C1B9D3" w14:textId="77777777" w:rsidR="008A5869" w:rsidRPr="008A5869" w:rsidRDefault="008A5869" w:rsidP="008A5869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8A5869" w:rsidRPr="008A5869" w14:paraId="526A4FB9" w14:textId="77777777" w:rsidTr="00C15D50">
        <w:trPr>
          <w:trHeight w:val="568"/>
        </w:trPr>
        <w:tc>
          <w:tcPr>
            <w:tcW w:w="2122" w:type="dxa"/>
            <w:vAlign w:val="center"/>
          </w:tcPr>
          <w:p w14:paraId="67B95DA9" w14:textId="3F528C83" w:rsidR="008A5869" w:rsidRPr="008A5869" w:rsidRDefault="008A5869" w:rsidP="008A5869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15D50">
              <w:rPr>
                <w:rFonts w:asciiTheme="minorEastAsia" w:hAnsiTheme="minorEastAsia" w:cs="ＭＳ Ｐゴシック" w:hint="eastAsia"/>
                <w:sz w:val="21"/>
                <w:szCs w:val="21"/>
                <w:fitText w:val="1470" w:id="-457028094"/>
                <w:lang w:eastAsia="ja-JP"/>
              </w:rPr>
              <w:t>イベント実施日</w:t>
            </w:r>
          </w:p>
        </w:tc>
        <w:tc>
          <w:tcPr>
            <w:tcW w:w="7954" w:type="dxa"/>
            <w:gridSpan w:val="3"/>
            <w:vAlign w:val="center"/>
          </w:tcPr>
          <w:p w14:paraId="4D4B0777" w14:textId="48A285DA" w:rsidR="008A5869" w:rsidRPr="008A5869" w:rsidRDefault="008A5869" w:rsidP="008A5869">
            <w:pPr>
              <w:jc w:val="center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月　</w:t>
            </w:r>
            <w:r w:rsidR="00C15D50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日　</w:t>
            </w:r>
            <w:r w:rsidR="00C15D50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時　～　</w:t>
            </w:r>
            <w:r w:rsidR="00C15D50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時</w:t>
            </w:r>
          </w:p>
        </w:tc>
      </w:tr>
      <w:tr w:rsidR="008A5869" w:rsidRPr="008A5869" w14:paraId="5D9AF88D" w14:textId="77777777" w:rsidTr="00C15D50">
        <w:trPr>
          <w:trHeight w:val="548"/>
        </w:trPr>
        <w:tc>
          <w:tcPr>
            <w:tcW w:w="2122" w:type="dxa"/>
            <w:vAlign w:val="center"/>
          </w:tcPr>
          <w:p w14:paraId="538150D6" w14:textId="532DE700" w:rsidR="008A5869" w:rsidRPr="008A5869" w:rsidRDefault="008A5869" w:rsidP="008A5869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15D50">
              <w:rPr>
                <w:rFonts w:asciiTheme="minorEastAsia" w:hAnsiTheme="minorEastAsia" w:cs="ＭＳ Ｐゴシック" w:hint="eastAsia"/>
                <w:spacing w:val="420"/>
                <w:sz w:val="21"/>
                <w:szCs w:val="21"/>
                <w:fitText w:val="1470" w:id="-457028093"/>
                <w:lang w:eastAsia="ja-JP"/>
              </w:rPr>
              <w:t>出店</w:t>
            </w:r>
            <w:r w:rsidRPr="00C15D50">
              <w:rPr>
                <w:rFonts w:asciiTheme="minorEastAsia" w:hAnsiTheme="minorEastAsia" w:cs="ＭＳ Ｐゴシック" w:hint="eastAsia"/>
                <w:sz w:val="21"/>
                <w:szCs w:val="21"/>
                <w:fitText w:val="1470" w:id="-457028093"/>
                <w:lang w:eastAsia="ja-JP"/>
              </w:rPr>
              <w:t>数</w:t>
            </w:r>
          </w:p>
        </w:tc>
        <w:tc>
          <w:tcPr>
            <w:tcW w:w="3194" w:type="dxa"/>
            <w:vAlign w:val="center"/>
          </w:tcPr>
          <w:p w14:paraId="5926D89B" w14:textId="57333425" w:rsidR="008A5869" w:rsidRPr="008A5869" w:rsidRDefault="00C15D50" w:rsidP="00C15D50">
            <w:pPr>
              <w:ind w:right="630"/>
              <w:jc w:val="right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店</w:t>
            </w:r>
          </w:p>
        </w:tc>
        <w:tc>
          <w:tcPr>
            <w:tcW w:w="1909" w:type="dxa"/>
            <w:vAlign w:val="center"/>
          </w:tcPr>
          <w:p w14:paraId="42508D59" w14:textId="1A60268C" w:rsidR="008A5869" w:rsidRPr="008A5869" w:rsidRDefault="008A5869" w:rsidP="008A5869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キッチンカー台数</w:t>
            </w:r>
          </w:p>
        </w:tc>
        <w:tc>
          <w:tcPr>
            <w:tcW w:w="2851" w:type="dxa"/>
            <w:vAlign w:val="center"/>
          </w:tcPr>
          <w:p w14:paraId="2306F969" w14:textId="7DED698F" w:rsidR="008A5869" w:rsidRPr="008A5869" w:rsidRDefault="00C15D50" w:rsidP="00C15D50">
            <w:pPr>
              <w:jc w:val="right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台(最大２台まで)</w:t>
            </w:r>
          </w:p>
        </w:tc>
      </w:tr>
      <w:tr w:rsidR="008A5869" w:rsidRPr="008A5869" w14:paraId="646EE882" w14:textId="77777777" w:rsidTr="00C15D50">
        <w:trPr>
          <w:trHeight w:val="495"/>
        </w:trPr>
        <w:tc>
          <w:tcPr>
            <w:tcW w:w="2122" w:type="dxa"/>
            <w:vAlign w:val="center"/>
          </w:tcPr>
          <w:p w14:paraId="0C44B5D0" w14:textId="7BA6BB1B" w:rsidR="008A5869" w:rsidRPr="008A5869" w:rsidRDefault="008A5869" w:rsidP="008A5869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8A5869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熱源機器の</w:t>
            </w:r>
            <w:r w:rsidR="00DF3EA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使用</w:t>
            </w:r>
          </w:p>
        </w:tc>
        <w:tc>
          <w:tcPr>
            <w:tcW w:w="7954" w:type="dxa"/>
            <w:gridSpan w:val="3"/>
            <w:vAlign w:val="center"/>
          </w:tcPr>
          <w:p w14:paraId="42FFA522" w14:textId="6F2BAA27" w:rsidR="008A5869" w:rsidRPr="008A5869" w:rsidRDefault="00DF3EAC" w:rsidP="00DF3EAC">
            <w:pPr>
              <w:jc w:val="center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DF3EA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ガス　　・　　電気　　・　　未使用</w:t>
            </w:r>
          </w:p>
        </w:tc>
      </w:tr>
      <w:tr w:rsidR="007735FA" w:rsidRPr="008A5869" w14:paraId="656331F4" w14:textId="77777777" w:rsidTr="00535587">
        <w:trPr>
          <w:trHeight w:val="699"/>
        </w:trPr>
        <w:tc>
          <w:tcPr>
            <w:tcW w:w="2122" w:type="dxa"/>
            <w:vAlign w:val="center"/>
          </w:tcPr>
          <w:p w14:paraId="0DDAB74B" w14:textId="30264264" w:rsidR="007735FA" w:rsidRPr="008A5869" w:rsidRDefault="007735FA" w:rsidP="008A5869">
            <w:pP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事務局への連絡事項</w:t>
            </w:r>
          </w:p>
        </w:tc>
        <w:tc>
          <w:tcPr>
            <w:tcW w:w="7954" w:type="dxa"/>
            <w:gridSpan w:val="3"/>
            <w:vAlign w:val="center"/>
          </w:tcPr>
          <w:p w14:paraId="1AB67996" w14:textId="2150D332" w:rsidR="007735FA" w:rsidRPr="008A5869" w:rsidRDefault="007735FA" w:rsidP="008A5869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</w:tbl>
    <w:p w14:paraId="571CE23E" w14:textId="77777777" w:rsidR="008A5869" w:rsidRPr="008A5869" w:rsidRDefault="008A5869" w:rsidP="0091453F">
      <w:pPr>
        <w:spacing w:after="0" w:line="200" w:lineRule="exact"/>
        <w:rPr>
          <w:rFonts w:ascii="ＭＳ Ｐゴシック" w:eastAsia="ＭＳ Ｐゴシック" w:hAnsi="ＭＳ Ｐゴシック" w:cs="ＭＳ Ｐゴシック"/>
          <w:sz w:val="21"/>
          <w:szCs w:val="21"/>
          <w:lang w:eastAsia="ja-JP"/>
        </w:rPr>
      </w:pPr>
    </w:p>
    <w:p w14:paraId="6EC6686F" w14:textId="466B159F" w:rsidR="004925C8" w:rsidRPr="004925C8" w:rsidRDefault="009F1F5E" w:rsidP="00ED4529">
      <w:pPr>
        <w:spacing w:after="0" w:line="240" w:lineRule="auto"/>
        <w:rPr>
          <w:rFonts w:ascii="ＭＳ Ｐゴシック" w:eastAsia="ＭＳ Ｐゴシック" w:hAnsi="ＭＳ Ｐゴシック"/>
          <w:b/>
          <w:bCs/>
          <w:color w:val="000000" w:themeColor="text1"/>
          <w:lang w:eastAsia="ja-JP"/>
        </w:rPr>
      </w:pPr>
      <w:bookmarkStart w:id="1" w:name="_Hlk198300065"/>
      <w:r w:rsidRPr="00D54DD9">
        <w:rPr>
          <w:rFonts w:ascii="UD デジタル 教科書体 NK-B" w:eastAsia="UD デジタル 教科書体 NK-B" w:hAnsi="HG丸ｺﾞｼｯｸM-PRO" w:cs="Times New Roman" w:hint="eastAsia"/>
          <w:b/>
          <w:bCs/>
          <w:noProof/>
          <w:color w:val="11111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BF16AE" wp14:editId="2D47D160">
                <wp:simplePos x="0" y="0"/>
                <wp:positionH relativeFrom="margin">
                  <wp:posOffset>1983105</wp:posOffset>
                </wp:positionH>
                <wp:positionV relativeFrom="paragraph">
                  <wp:posOffset>4021455</wp:posOffset>
                </wp:positionV>
                <wp:extent cx="4484370" cy="7048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370" cy="704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BC313" w14:textId="77777777" w:rsidR="000D6C00" w:rsidRDefault="000B52BE" w:rsidP="000D6C00">
                            <w:pPr>
                              <w:spacing w:after="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</w:pPr>
                            <w:r w:rsidRPr="000B52B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  <w:t>三島商工会議所</w:t>
                            </w:r>
                            <w:r w:rsidRPr="000B52B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  <w:t xml:space="preserve"> まちづくり課　行</w:t>
                            </w:r>
                          </w:p>
                          <w:p w14:paraId="04136399" w14:textId="59C6D6BC" w:rsidR="000B52BE" w:rsidRDefault="000B52BE" w:rsidP="009F1F5E">
                            <w:pPr>
                              <w:spacing w:after="0"/>
                              <w:ind w:right="330"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</w:pPr>
                            <w:r w:rsidRPr="000B52B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  <w:t>ＦＡＸ：０５５－９７２－２０１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  <w:t>０</w:t>
                            </w:r>
                          </w:p>
                          <w:p w14:paraId="30A2D584" w14:textId="5ABE84F5" w:rsidR="000D6C00" w:rsidRPr="000D6C00" w:rsidRDefault="000D6C00" w:rsidP="000D6C00">
                            <w:pPr>
                              <w:spacing w:after="0"/>
                              <w:ind w:right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  <w:t>メール：</w:t>
                            </w:r>
                            <w:hyperlink r:id="rId8" w:history="1">
                              <w:r w:rsidRPr="00E87FFC">
                                <w:rPr>
                                  <w:rStyle w:val="aff1"/>
                                  <w:rFonts w:ascii="ＭＳ Ｐゴシック" w:eastAsia="ＭＳ Ｐゴシック" w:hAnsi="ＭＳ Ｐゴシック" w:cs="Times New Roman" w:hint="eastAsia"/>
                                  <w:b/>
                                  <w:bCs/>
                                  <w:szCs w:val="21"/>
                                  <w:lang w:eastAsia="ja-JP"/>
                                </w:rPr>
                                <w:t>info@mishima-cci.or.jp</w:t>
                              </w:r>
                            </w:hyperlink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  <w:t xml:space="preserve"> [件名]三島商工会議所イベント拠点申込</w:t>
                            </w:r>
                          </w:p>
                          <w:p w14:paraId="0471D373" w14:textId="77777777" w:rsidR="000D6C00" w:rsidRDefault="000D6C00" w:rsidP="000D6C00">
                            <w:pPr>
                              <w:spacing w:after="0"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</w:pPr>
                          </w:p>
                          <w:p w14:paraId="47886ED5" w14:textId="209B6236" w:rsidR="000B52BE" w:rsidRPr="00B43285" w:rsidRDefault="000B52BE" w:rsidP="000B52BE">
                            <w:pPr>
                              <w:jc w:val="right"/>
                              <w:rPr>
                                <w:rFonts w:ascii="UD デジタル 教科書体 NK-B" w:eastAsia="UD デジタル 教科書体 NK-B" w:hAnsi="HG丸ｺﾞｼｯｸM-PRO" w:cs="Times New Roman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</w:pPr>
                            <w:r w:rsidRPr="00B43285">
                              <w:rPr>
                                <w:rFonts w:ascii="UD デジタル 教科書体 NK-B" w:eastAsia="UD デジタル 教科書体 NK-B" w:hAnsi="HG丸ｺﾞｼｯｸM-PRO" w:cs="Times New Roman"/>
                                <w:b/>
                                <w:bCs/>
                                <w:color w:val="111111"/>
                                <w:szCs w:val="21"/>
                                <w:lang w:eastAsia="ja-JP"/>
                              </w:rPr>
                              <w:t>０）</w:t>
                            </w:r>
                          </w:p>
                          <w:p w14:paraId="5810AA95" w14:textId="77777777" w:rsidR="000B52BE" w:rsidRPr="00F3767F" w:rsidRDefault="000B52BE" w:rsidP="000B52BE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F16AE" id="正方形/長方形 9" o:spid="_x0000_s1026" style="position:absolute;margin-left:156.15pt;margin-top:316.65pt;width:353.1pt;height:5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" fillcolor="white [3201]" stroked="f" strokeweight="2pt">
                <v:textbox>
                  <w:txbxContent>
                    <w:p w14:paraId="7D2BC313" w14:textId="77777777" w:rsidR="000D6C00" w:rsidRDefault="000B52BE" w:rsidP="000D6C00">
                      <w:pPr>
                        <w:spacing w:after="0"/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</w:pPr>
                      <w:r w:rsidRPr="000B52BE"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  <w:t>三島商工会議所</w:t>
                      </w:r>
                      <w:r w:rsidRPr="000B52BE"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  <w:t xml:space="preserve"> まちづくり課　行</w:t>
                      </w:r>
                    </w:p>
                    <w:p w14:paraId="04136399" w14:textId="59C6D6BC" w:rsidR="000B52BE" w:rsidRDefault="000B52BE" w:rsidP="009F1F5E">
                      <w:pPr>
                        <w:spacing w:after="0"/>
                        <w:ind w:right="330"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</w:pPr>
                      <w:r w:rsidRPr="000B52BE"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  <w:t>ＦＡＸ：０５５－９７２－２０１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  <w:t>０</w:t>
                      </w:r>
                    </w:p>
                    <w:p w14:paraId="30A2D584" w14:textId="5ABE84F5" w:rsidR="000D6C00" w:rsidRPr="000D6C00" w:rsidRDefault="000D6C00" w:rsidP="000D6C00">
                      <w:pPr>
                        <w:spacing w:after="0"/>
                        <w:ind w:right="110"/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  <w:t>メール：</w:t>
                      </w:r>
                      <w:hyperlink r:id="rId9" w:history="1">
                        <w:r w:rsidRPr="00E87FFC">
                          <w:rPr>
                            <w:rStyle w:val="aff1"/>
                            <w:rFonts w:ascii="ＭＳ Ｐゴシック" w:eastAsia="ＭＳ Ｐゴシック" w:hAnsi="ＭＳ Ｐゴシック" w:cs="Times New Roman" w:hint="eastAsia"/>
                            <w:b/>
                            <w:bCs/>
                            <w:szCs w:val="21"/>
                            <w:lang w:eastAsia="ja-JP"/>
                          </w:rPr>
                          <w:t>info@mishima-cci.or.jp</w:t>
                        </w:r>
                      </w:hyperlink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  <w:t xml:space="preserve"> [件名]三島商工会議所イベント拠点申込</w:t>
                      </w:r>
                    </w:p>
                    <w:p w14:paraId="0471D373" w14:textId="77777777" w:rsidR="000D6C00" w:rsidRDefault="000D6C00" w:rsidP="000D6C00">
                      <w:pPr>
                        <w:spacing w:after="0"/>
                        <w:jc w:val="right"/>
                        <w:rPr>
                          <w:rFonts w:ascii="ＭＳ Ｐゴシック" w:eastAsia="ＭＳ Ｐゴシック" w:hAnsi="ＭＳ Ｐゴシック" w:cs="Times New Roman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</w:pPr>
                    </w:p>
                    <w:p w14:paraId="47886ED5" w14:textId="209B6236" w:rsidR="000B52BE" w:rsidRPr="00B43285" w:rsidRDefault="000B52BE" w:rsidP="000B52BE">
                      <w:pPr>
                        <w:jc w:val="right"/>
                        <w:rPr>
                          <w:rFonts w:ascii="UD デジタル 教科書体 NK-B" w:eastAsia="UD デジタル 教科書体 NK-B" w:hAnsi="HG丸ｺﾞｼｯｸM-PRO" w:cs="Times New Roman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</w:pPr>
                      <w:r w:rsidRPr="00B43285">
                        <w:rPr>
                          <w:rFonts w:ascii="UD デジタル 教科書体 NK-B" w:eastAsia="UD デジタル 教科書体 NK-B" w:hAnsi="HG丸ｺﾞｼｯｸM-PRO" w:cs="Times New Roman"/>
                          <w:b/>
                          <w:bCs/>
                          <w:color w:val="111111"/>
                          <w:szCs w:val="21"/>
                          <w:lang w:eastAsia="ja-JP"/>
                        </w:rPr>
                        <w:t>０）</w:t>
                      </w:r>
                    </w:p>
                    <w:p w14:paraId="5810AA95" w14:textId="77777777" w:rsidR="000B52BE" w:rsidRPr="00F3767F" w:rsidRDefault="000B52BE" w:rsidP="000B52BE">
                      <w:pPr>
                        <w:jc w:val="center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D4529" w:rsidRPr="004925C8">
        <w:rPr>
          <w:rFonts w:ascii="ＭＳ Ｐゴシック" w:eastAsia="ＭＳ Ｐゴシック" w:hAnsi="ＭＳ Ｐゴシック" w:hint="eastAsia"/>
          <w:b/>
          <w:bCs/>
          <w:color w:val="000000" w:themeColor="text1"/>
          <w:lang w:eastAsia="ja-JP"/>
        </w:rPr>
        <w:t>出店者リスト</w:t>
      </w:r>
      <w:r w:rsidR="004925C8">
        <w:rPr>
          <w:rFonts w:ascii="ＭＳ Ｐゴシック" w:eastAsia="ＭＳ Ｐゴシック" w:hAnsi="ＭＳ Ｐゴシック" w:hint="eastAsia"/>
          <w:b/>
          <w:bCs/>
          <w:color w:val="000000" w:themeColor="text1"/>
          <w:lang w:eastAsia="ja-JP"/>
        </w:rPr>
        <w:t>（足りない場合はコピーしてください。）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543"/>
        <w:gridCol w:w="1261"/>
        <w:gridCol w:w="2016"/>
      </w:tblGrid>
      <w:tr w:rsidR="004925C8" w:rsidRPr="004925C8" w14:paraId="184B230D" w14:textId="77777777" w:rsidTr="004925C8">
        <w:tc>
          <w:tcPr>
            <w:tcW w:w="562" w:type="dxa"/>
            <w:vAlign w:val="center"/>
          </w:tcPr>
          <w:p w14:paraId="2B87786A" w14:textId="77777777" w:rsidR="004925C8" w:rsidRPr="004925C8" w:rsidRDefault="004925C8" w:rsidP="00ED4529">
            <w:pPr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2694" w:type="dxa"/>
            <w:vAlign w:val="center"/>
          </w:tcPr>
          <w:p w14:paraId="072346F0" w14:textId="7DA901C5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出店舗名</w:t>
            </w:r>
          </w:p>
        </w:tc>
        <w:tc>
          <w:tcPr>
            <w:tcW w:w="3543" w:type="dxa"/>
            <w:vAlign w:val="center"/>
          </w:tcPr>
          <w:p w14:paraId="6F652327" w14:textId="44C53E3C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営業内容(販売物)</w:t>
            </w:r>
          </w:p>
        </w:tc>
        <w:tc>
          <w:tcPr>
            <w:tcW w:w="1261" w:type="dxa"/>
            <w:vAlign w:val="center"/>
          </w:tcPr>
          <w:p w14:paraId="16027154" w14:textId="7D20F21A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熱源機器</w:t>
            </w:r>
          </w:p>
        </w:tc>
        <w:tc>
          <w:tcPr>
            <w:tcW w:w="2016" w:type="dxa"/>
            <w:vAlign w:val="center"/>
          </w:tcPr>
          <w:p w14:paraId="76C25531" w14:textId="38C444EF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出店形態</w:t>
            </w:r>
          </w:p>
        </w:tc>
      </w:tr>
      <w:tr w:rsidR="004925C8" w:rsidRPr="004925C8" w14:paraId="450E01E6" w14:textId="77777777" w:rsidTr="009F1F5E">
        <w:trPr>
          <w:trHeight w:val="567"/>
        </w:trPr>
        <w:tc>
          <w:tcPr>
            <w:tcW w:w="562" w:type="dxa"/>
            <w:vAlign w:val="center"/>
          </w:tcPr>
          <w:p w14:paraId="158C7315" w14:textId="440259A0" w:rsidR="004925C8" w:rsidRPr="004925C8" w:rsidRDefault="004925C8" w:rsidP="000A7C90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 w:rsidRPr="004925C8">
              <w:rPr>
                <w:rFonts w:eastAsia="ＭＳ 明朝" w:hint="eastAsia"/>
                <w:color w:val="000000" w:themeColor="text1"/>
                <w:lang w:eastAsia="ja-JP"/>
              </w:rPr>
              <w:t>1</w:t>
            </w:r>
          </w:p>
        </w:tc>
        <w:tc>
          <w:tcPr>
            <w:tcW w:w="2694" w:type="dxa"/>
            <w:vAlign w:val="center"/>
          </w:tcPr>
          <w:p w14:paraId="48279970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3543" w:type="dxa"/>
            <w:vAlign w:val="center"/>
          </w:tcPr>
          <w:p w14:paraId="323628FE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1261" w:type="dxa"/>
            <w:vAlign w:val="center"/>
          </w:tcPr>
          <w:p w14:paraId="62CF60CD" w14:textId="01B3D2B8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有・無</w:t>
            </w:r>
          </w:p>
        </w:tc>
        <w:tc>
          <w:tcPr>
            <w:tcW w:w="2016" w:type="dxa"/>
            <w:vAlign w:val="center"/>
          </w:tcPr>
          <w:p w14:paraId="48C19215" w14:textId="7341425C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ﾎｰﾙ内・ｷｯﾁﾝｶｰ</w:t>
            </w:r>
          </w:p>
        </w:tc>
      </w:tr>
      <w:tr w:rsidR="004925C8" w:rsidRPr="004925C8" w14:paraId="4E0BA55D" w14:textId="77777777" w:rsidTr="009F1F5E">
        <w:trPr>
          <w:trHeight w:val="567"/>
        </w:trPr>
        <w:tc>
          <w:tcPr>
            <w:tcW w:w="562" w:type="dxa"/>
            <w:vAlign w:val="center"/>
          </w:tcPr>
          <w:p w14:paraId="456BBF54" w14:textId="55613909" w:rsidR="004925C8" w:rsidRPr="004925C8" w:rsidRDefault="004925C8" w:rsidP="000A7C90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 w:rsidRPr="004925C8">
              <w:rPr>
                <w:rFonts w:eastAsia="ＭＳ 明朝" w:hint="eastAsia"/>
                <w:color w:val="000000" w:themeColor="text1"/>
                <w:lang w:eastAsia="ja-JP"/>
              </w:rPr>
              <w:t>2</w:t>
            </w:r>
          </w:p>
        </w:tc>
        <w:tc>
          <w:tcPr>
            <w:tcW w:w="2694" w:type="dxa"/>
            <w:vAlign w:val="center"/>
          </w:tcPr>
          <w:p w14:paraId="5197CD23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3543" w:type="dxa"/>
            <w:vAlign w:val="center"/>
          </w:tcPr>
          <w:p w14:paraId="47A58677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1261" w:type="dxa"/>
            <w:vAlign w:val="center"/>
          </w:tcPr>
          <w:p w14:paraId="34245966" w14:textId="0C6AD66A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有・無</w:t>
            </w:r>
          </w:p>
        </w:tc>
        <w:tc>
          <w:tcPr>
            <w:tcW w:w="2016" w:type="dxa"/>
            <w:vAlign w:val="center"/>
          </w:tcPr>
          <w:p w14:paraId="7186738C" w14:textId="79B055B4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ﾎｰﾙ内・ｷｯﾁﾝｶｰ</w:t>
            </w:r>
          </w:p>
        </w:tc>
      </w:tr>
      <w:tr w:rsidR="004925C8" w:rsidRPr="004925C8" w14:paraId="46EA80BA" w14:textId="77777777" w:rsidTr="009F1F5E">
        <w:trPr>
          <w:trHeight w:val="567"/>
        </w:trPr>
        <w:tc>
          <w:tcPr>
            <w:tcW w:w="562" w:type="dxa"/>
            <w:vAlign w:val="center"/>
          </w:tcPr>
          <w:p w14:paraId="2FD3C304" w14:textId="0DD6033C" w:rsidR="004925C8" w:rsidRPr="004925C8" w:rsidRDefault="004925C8" w:rsidP="000A7C90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3</w:t>
            </w:r>
          </w:p>
        </w:tc>
        <w:tc>
          <w:tcPr>
            <w:tcW w:w="2694" w:type="dxa"/>
            <w:vAlign w:val="center"/>
          </w:tcPr>
          <w:p w14:paraId="69ED4F4F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3543" w:type="dxa"/>
            <w:vAlign w:val="center"/>
          </w:tcPr>
          <w:p w14:paraId="50088841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1261" w:type="dxa"/>
            <w:vAlign w:val="center"/>
          </w:tcPr>
          <w:p w14:paraId="725FF76F" w14:textId="7ECCC2BB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有・無</w:t>
            </w:r>
          </w:p>
        </w:tc>
        <w:tc>
          <w:tcPr>
            <w:tcW w:w="2016" w:type="dxa"/>
            <w:vAlign w:val="center"/>
          </w:tcPr>
          <w:p w14:paraId="66A444A6" w14:textId="10578310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ﾎｰﾙ内・ｷｯﾁﾝｶｰ</w:t>
            </w:r>
          </w:p>
        </w:tc>
      </w:tr>
      <w:tr w:rsidR="004925C8" w:rsidRPr="004925C8" w14:paraId="0389002B" w14:textId="77777777" w:rsidTr="009F1F5E">
        <w:trPr>
          <w:trHeight w:val="567"/>
        </w:trPr>
        <w:tc>
          <w:tcPr>
            <w:tcW w:w="562" w:type="dxa"/>
            <w:vAlign w:val="center"/>
          </w:tcPr>
          <w:p w14:paraId="2D59330B" w14:textId="6646DD07" w:rsidR="004925C8" w:rsidRPr="004925C8" w:rsidRDefault="004925C8" w:rsidP="000A7C90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4</w:t>
            </w:r>
          </w:p>
        </w:tc>
        <w:tc>
          <w:tcPr>
            <w:tcW w:w="2694" w:type="dxa"/>
            <w:vAlign w:val="center"/>
          </w:tcPr>
          <w:p w14:paraId="5207EDCF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3543" w:type="dxa"/>
            <w:vAlign w:val="center"/>
          </w:tcPr>
          <w:p w14:paraId="153AFC9D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1261" w:type="dxa"/>
            <w:vAlign w:val="center"/>
          </w:tcPr>
          <w:p w14:paraId="12F9C16B" w14:textId="2AE39FE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有・無</w:t>
            </w:r>
          </w:p>
        </w:tc>
        <w:tc>
          <w:tcPr>
            <w:tcW w:w="2016" w:type="dxa"/>
            <w:vAlign w:val="center"/>
          </w:tcPr>
          <w:p w14:paraId="127DEA0F" w14:textId="797A3A61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ﾎｰﾙ内・ｷｯﾁﾝｶｰ</w:t>
            </w:r>
          </w:p>
        </w:tc>
      </w:tr>
      <w:tr w:rsidR="004925C8" w:rsidRPr="004925C8" w14:paraId="047D1A90" w14:textId="77777777" w:rsidTr="009F1F5E">
        <w:trPr>
          <w:trHeight w:val="567"/>
        </w:trPr>
        <w:tc>
          <w:tcPr>
            <w:tcW w:w="562" w:type="dxa"/>
            <w:vAlign w:val="center"/>
          </w:tcPr>
          <w:p w14:paraId="39D8265F" w14:textId="479A3347" w:rsidR="004925C8" w:rsidRPr="004925C8" w:rsidRDefault="004925C8" w:rsidP="000A7C90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5</w:t>
            </w:r>
          </w:p>
        </w:tc>
        <w:tc>
          <w:tcPr>
            <w:tcW w:w="2694" w:type="dxa"/>
            <w:vAlign w:val="center"/>
          </w:tcPr>
          <w:p w14:paraId="3444DF8E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3543" w:type="dxa"/>
            <w:vAlign w:val="center"/>
          </w:tcPr>
          <w:p w14:paraId="51412AA5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1261" w:type="dxa"/>
            <w:vAlign w:val="center"/>
          </w:tcPr>
          <w:p w14:paraId="4C0DD089" w14:textId="4DF2BDBA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有・無</w:t>
            </w:r>
          </w:p>
        </w:tc>
        <w:tc>
          <w:tcPr>
            <w:tcW w:w="2016" w:type="dxa"/>
            <w:vAlign w:val="center"/>
          </w:tcPr>
          <w:p w14:paraId="4905F461" w14:textId="746575F6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ﾎｰﾙ内・ｷｯﾁﾝｶｰ</w:t>
            </w:r>
          </w:p>
        </w:tc>
      </w:tr>
      <w:tr w:rsidR="004925C8" w:rsidRPr="004925C8" w14:paraId="5040215B" w14:textId="77777777" w:rsidTr="009F1F5E">
        <w:trPr>
          <w:trHeight w:val="567"/>
        </w:trPr>
        <w:tc>
          <w:tcPr>
            <w:tcW w:w="562" w:type="dxa"/>
            <w:vAlign w:val="center"/>
          </w:tcPr>
          <w:p w14:paraId="4E70BA50" w14:textId="01AE0D8D" w:rsidR="004925C8" w:rsidRPr="004925C8" w:rsidRDefault="004925C8" w:rsidP="000A7C90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6</w:t>
            </w:r>
          </w:p>
        </w:tc>
        <w:tc>
          <w:tcPr>
            <w:tcW w:w="2694" w:type="dxa"/>
            <w:vAlign w:val="center"/>
          </w:tcPr>
          <w:p w14:paraId="55A86B26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3543" w:type="dxa"/>
            <w:vAlign w:val="center"/>
          </w:tcPr>
          <w:p w14:paraId="392373B6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1261" w:type="dxa"/>
            <w:vAlign w:val="center"/>
          </w:tcPr>
          <w:p w14:paraId="201ADDF8" w14:textId="448B826B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有・無</w:t>
            </w:r>
          </w:p>
        </w:tc>
        <w:tc>
          <w:tcPr>
            <w:tcW w:w="2016" w:type="dxa"/>
            <w:vAlign w:val="center"/>
          </w:tcPr>
          <w:p w14:paraId="41C22632" w14:textId="3717131F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ﾎｰﾙ内・ｷｯﾁﾝｶｰ</w:t>
            </w:r>
          </w:p>
        </w:tc>
      </w:tr>
      <w:tr w:rsidR="004925C8" w:rsidRPr="004925C8" w14:paraId="5C7604C4" w14:textId="77777777" w:rsidTr="009F1F5E">
        <w:trPr>
          <w:trHeight w:val="567"/>
        </w:trPr>
        <w:tc>
          <w:tcPr>
            <w:tcW w:w="562" w:type="dxa"/>
            <w:vAlign w:val="center"/>
          </w:tcPr>
          <w:p w14:paraId="474C8E0E" w14:textId="0D4A9D23" w:rsidR="004925C8" w:rsidRPr="004925C8" w:rsidRDefault="004925C8" w:rsidP="000A7C90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7</w:t>
            </w:r>
          </w:p>
        </w:tc>
        <w:tc>
          <w:tcPr>
            <w:tcW w:w="2694" w:type="dxa"/>
            <w:vAlign w:val="center"/>
          </w:tcPr>
          <w:p w14:paraId="5EF27B70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3543" w:type="dxa"/>
            <w:vAlign w:val="center"/>
          </w:tcPr>
          <w:p w14:paraId="1776550D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1261" w:type="dxa"/>
            <w:vAlign w:val="center"/>
          </w:tcPr>
          <w:p w14:paraId="31A993A3" w14:textId="29DF2CC4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有・無</w:t>
            </w:r>
          </w:p>
        </w:tc>
        <w:tc>
          <w:tcPr>
            <w:tcW w:w="2016" w:type="dxa"/>
            <w:vAlign w:val="center"/>
          </w:tcPr>
          <w:p w14:paraId="5191ABBB" w14:textId="71C53291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ﾎｰﾙ内・ｷｯﾁﾝｶｰ</w:t>
            </w:r>
          </w:p>
        </w:tc>
      </w:tr>
      <w:tr w:rsidR="004925C8" w:rsidRPr="004925C8" w14:paraId="2DB3D617" w14:textId="77777777" w:rsidTr="009F1F5E">
        <w:trPr>
          <w:trHeight w:val="567"/>
        </w:trPr>
        <w:tc>
          <w:tcPr>
            <w:tcW w:w="562" w:type="dxa"/>
            <w:vAlign w:val="center"/>
          </w:tcPr>
          <w:p w14:paraId="36A1B942" w14:textId="027B0311" w:rsidR="004925C8" w:rsidRPr="004925C8" w:rsidRDefault="004925C8" w:rsidP="000A7C90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8</w:t>
            </w:r>
          </w:p>
        </w:tc>
        <w:tc>
          <w:tcPr>
            <w:tcW w:w="2694" w:type="dxa"/>
            <w:vAlign w:val="center"/>
          </w:tcPr>
          <w:p w14:paraId="754CDB96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3543" w:type="dxa"/>
            <w:vAlign w:val="center"/>
          </w:tcPr>
          <w:p w14:paraId="2090F5B1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1261" w:type="dxa"/>
            <w:vAlign w:val="center"/>
          </w:tcPr>
          <w:p w14:paraId="742E45DD" w14:textId="07FECB86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有・無</w:t>
            </w:r>
          </w:p>
        </w:tc>
        <w:tc>
          <w:tcPr>
            <w:tcW w:w="2016" w:type="dxa"/>
            <w:vAlign w:val="center"/>
          </w:tcPr>
          <w:p w14:paraId="2E3B22D3" w14:textId="54D296BE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ﾎｰﾙ内・ｷｯﾁﾝｶｰ</w:t>
            </w:r>
          </w:p>
        </w:tc>
      </w:tr>
      <w:tr w:rsidR="004925C8" w:rsidRPr="004925C8" w14:paraId="14C2FDF8" w14:textId="77777777" w:rsidTr="009F1F5E">
        <w:trPr>
          <w:trHeight w:val="567"/>
        </w:trPr>
        <w:tc>
          <w:tcPr>
            <w:tcW w:w="562" w:type="dxa"/>
            <w:vAlign w:val="center"/>
          </w:tcPr>
          <w:p w14:paraId="6728F73C" w14:textId="443141E3" w:rsidR="004925C8" w:rsidRPr="004925C8" w:rsidRDefault="004925C8" w:rsidP="000A7C90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9</w:t>
            </w:r>
          </w:p>
        </w:tc>
        <w:tc>
          <w:tcPr>
            <w:tcW w:w="2694" w:type="dxa"/>
            <w:vAlign w:val="center"/>
          </w:tcPr>
          <w:p w14:paraId="29A1B28F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3543" w:type="dxa"/>
            <w:vAlign w:val="center"/>
          </w:tcPr>
          <w:p w14:paraId="3B4BD1CB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1261" w:type="dxa"/>
            <w:vAlign w:val="center"/>
          </w:tcPr>
          <w:p w14:paraId="66BC3B46" w14:textId="75D6E383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有・無</w:t>
            </w:r>
          </w:p>
        </w:tc>
        <w:tc>
          <w:tcPr>
            <w:tcW w:w="2016" w:type="dxa"/>
            <w:vAlign w:val="center"/>
          </w:tcPr>
          <w:p w14:paraId="5E3AE729" w14:textId="4FE31BB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ﾎｰﾙ内・ｷｯﾁﾝｶｰ</w:t>
            </w:r>
          </w:p>
        </w:tc>
      </w:tr>
      <w:tr w:rsidR="004925C8" w:rsidRPr="004925C8" w14:paraId="16760EF4" w14:textId="77777777" w:rsidTr="009F1F5E">
        <w:trPr>
          <w:trHeight w:val="567"/>
        </w:trPr>
        <w:tc>
          <w:tcPr>
            <w:tcW w:w="562" w:type="dxa"/>
            <w:vAlign w:val="center"/>
          </w:tcPr>
          <w:p w14:paraId="5AAF0CF4" w14:textId="09FED819" w:rsidR="004925C8" w:rsidRDefault="004925C8" w:rsidP="000A7C90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10</w:t>
            </w:r>
          </w:p>
        </w:tc>
        <w:tc>
          <w:tcPr>
            <w:tcW w:w="2694" w:type="dxa"/>
            <w:vAlign w:val="center"/>
          </w:tcPr>
          <w:p w14:paraId="0890C56F" w14:textId="7777777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3543" w:type="dxa"/>
            <w:vAlign w:val="center"/>
          </w:tcPr>
          <w:p w14:paraId="34F2F02B" w14:textId="727292DB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</w:p>
        </w:tc>
        <w:tc>
          <w:tcPr>
            <w:tcW w:w="1261" w:type="dxa"/>
            <w:vAlign w:val="center"/>
          </w:tcPr>
          <w:p w14:paraId="66F467FA" w14:textId="524F2CD7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有・無</w:t>
            </w:r>
          </w:p>
        </w:tc>
        <w:tc>
          <w:tcPr>
            <w:tcW w:w="2016" w:type="dxa"/>
            <w:vAlign w:val="center"/>
          </w:tcPr>
          <w:p w14:paraId="4945D12A" w14:textId="42780F71" w:rsidR="004925C8" w:rsidRPr="004925C8" w:rsidRDefault="004925C8" w:rsidP="004925C8">
            <w:pPr>
              <w:jc w:val="center"/>
              <w:rPr>
                <w:rFonts w:eastAsia="ＭＳ 明朝"/>
                <w:color w:val="000000" w:themeColor="text1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lang w:eastAsia="ja-JP"/>
              </w:rPr>
              <w:t>ﾎｰﾙ内・ｷｯﾁﾝｶｰ</w:t>
            </w:r>
          </w:p>
        </w:tc>
      </w:tr>
      <w:bookmarkEnd w:id="1"/>
      <w:bookmarkEnd w:id="0"/>
    </w:tbl>
    <w:p w14:paraId="08216108" w14:textId="32000921" w:rsidR="0080655E" w:rsidRDefault="0080655E" w:rsidP="00F8504C">
      <w:pPr>
        <w:spacing w:after="0" w:line="240" w:lineRule="auto"/>
        <w:rPr>
          <w:rFonts w:ascii="ＭＳ Ｐゴシック" w:eastAsia="ＭＳ Ｐゴシック" w:hAnsi="ＭＳ Ｐゴシック" w:cs="ＭＳ Ｐゴシック"/>
          <w:sz w:val="21"/>
          <w:szCs w:val="21"/>
          <w:lang w:eastAsia="ja-JP"/>
        </w:rPr>
      </w:pPr>
    </w:p>
    <w:sectPr w:rsidR="0080655E" w:rsidSect="00A97EEF">
      <w:pgSz w:w="12240" w:h="15840"/>
      <w:pgMar w:top="624" w:right="1077" w:bottom="62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4AA8" w14:textId="77777777" w:rsidR="001B21B4" w:rsidRDefault="001B21B4" w:rsidP="00CC6437">
      <w:pPr>
        <w:spacing w:after="0" w:line="240" w:lineRule="auto"/>
      </w:pPr>
      <w:r>
        <w:separator/>
      </w:r>
    </w:p>
  </w:endnote>
  <w:endnote w:type="continuationSeparator" w:id="0">
    <w:p w14:paraId="0DAC7457" w14:textId="77777777" w:rsidR="001B21B4" w:rsidRDefault="001B21B4" w:rsidP="00CC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5FB3" w14:textId="77777777" w:rsidR="001B21B4" w:rsidRDefault="001B21B4" w:rsidP="00CC6437">
      <w:pPr>
        <w:spacing w:after="0" w:line="240" w:lineRule="auto"/>
      </w:pPr>
      <w:r>
        <w:separator/>
      </w:r>
    </w:p>
  </w:footnote>
  <w:footnote w:type="continuationSeparator" w:id="0">
    <w:p w14:paraId="2843F251" w14:textId="77777777" w:rsidR="001B21B4" w:rsidRDefault="001B21B4" w:rsidP="00CC6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9E6080"/>
    <w:multiLevelType w:val="multilevel"/>
    <w:tmpl w:val="9CCE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124FA"/>
    <w:multiLevelType w:val="multilevel"/>
    <w:tmpl w:val="A4A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0536B"/>
    <w:multiLevelType w:val="multilevel"/>
    <w:tmpl w:val="C22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2468A"/>
    <w:multiLevelType w:val="hybridMultilevel"/>
    <w:tmpl w:val="3D78ADEC"/>
    <w:lvl w:ilvl="0" w:tplc="E7C2922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ＭＳ Ｐ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4E4208"/>
    <w:multiLevelType w:val="multilevel"/>
    <w:tmpl w:val="C22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866A7"/>
    <w:multiLevelType w:val="multilevel"/>
    <w:tmpl w:val="C22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7242C"/>
    <w:multiLevelType w:val="hybridMultilevel"/>
    <w:tmpl w:val="CAE41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8265D9"/>
    <w:multiLevelType w:val="multilevel"/>
    <w:tmpl w:val="EBEE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6332F"/>
    <w:multiLevelType w:val="hybridMultilevel"/>
    <w:tmpl w:val="8C0AF1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4E0D85"/>
    <w:multiLevelType w:val="multilevel"/>
    <w:tmpl w:val="C22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CD3405"/>
    <w:multiLevelType w:val="multilevel"/>
    <w:tmpl w:val="C22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44EC9"/>
    <w:multiLevelType w:val="multilevel"/>
    <w:tmpl w:val="C22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11DFB"/>
    <w:multiLevelType w:val="multilevel"/>
    <w:tmpl w:val="C22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201157"/>
    <w:multiLevelType w:val="multilevel"/>
    <w:tmpl w:val="D6C6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97087"/>
    <w:multiLevelType w:val="multilevel"/>
    <w:tmpl w:val="88CA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871AF"/>
    <w:multiLevelType w:val="multilevel"/>
    <w:tmpl w:val="0E5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83D60"/>
    <w:multiLevelType w:val="multilevel"/>
    <w:tmpl w:val="806A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047102">
    <w:abstractNumId w:val="8"/>
  </w:num>
  <w:num w:numId="2" w16cid:durableId="1486822972">
    <w:abstractNumId w:val="6"/>
  </w:num>
  <w:num w:numId="3" w16cid:durableId="331226891">
    <w:abstractNumId w:val="5"/>
  </w:num>
  <w:num w:numId="4" w16cid:durableId="186528964">
    <w:abstractNumId w:val="4"/>
  </w:num>
  <w:num w:numId="5" w16cid:durableId="1090085199">
    <w:abstractNumId w:val="7"/>
  </w:num>
  <w:num w:numId="6" w16cid:durableId="1119101945">
    <w:abstractNumId w:val="3"/>
  </w:num>
  <w:num w:numId="7" w16cid:durableId="1157379889">
    <w:abstractNumId w:val="2"/>
  </w:num>
  <w:num w:numId="8" w16cid:durableId="1376613838">
    <w:abstractNumId w:val="1"/>
  </w:num>
  <w:num w:numId="9" w16cid:durableId="2143188768">
    <w:abstractNumId w:val="0"/>
  </w:num>
  <w:num w:numId="10" w16cid:durableId="429354491">
    <w:abstractNumId w:val="10"/>
  </w:num>
  <w:num w:numId="11" w16cid:durableId="1304307937">
    <w:abstractNumId w:val="25"/>
  </w:num>
  <w:num w:numId="12" w16cid:durableId="1796213530">
    <w:abstractNumId w:val="16"/>
  </w:num>
  <w:num w:numId="13" w16cid:durableId="965893302">
    <w:abstractNumId w:val="22"/>
  </w:num>
  <w:num w:numId="14" w16cid:durableId="1524707986">
    <w:abstractNumId w:val="23"/>
  </w:num>
  <w:num w:numId="15" w16cid:durableId="639772202">
    <w:abstractNumId w:val="9"/>
  </w:num>
  <w:num w:numId="16" w16cid:durableId="1094280845">
    <w:abstractNumId w:val="24"/>
  </w:num>
  <w:num w:numId="17" w16cid:durableId="468405591">
    <w:abstractNumId w:val="19"/>
  </w:num>
  <w:num w:numId="18" w16cid:durableId="1755395362">
    <w:abstractNumId w:val="15"/>
  </w:num>
  <w:num w:numId="19" w16cid:durableId="1722904784">
    <w:abstractNumId w:val="17"/>
  </w:num>
  <w:num w:numId="20" w16cid:durableId="1832452911">
    <w:abstractNumId w:val="12"/>
  </w:num>
  <w:num w:numId="21" w16cid:durableId="27344120">
    <w:abstractNumId w:val="13"/>
  </w:num>
  <w:num w:numId="22" w16cid:durableId="110783967">
    <w:abstractNumId w:val="11"/>
  </w:num>
  <w:num w:numId="23" w16cid:durableId="1709377075">
    <w:abstractNumId w:val="20"/>
  </w:num>
  <w:num w:numId="24" w16cid:durableId="1650209206">
    <w:abstractNumId w:val="14"/>
  </w:num>
  <w:num w:numId="25" w16cid:durableId="1379742136">
    <w:abstractNumId w:val="21"/>
  </w:num>
  <w:num w:numId="26" w16cid:durableId="14041399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872"/>
    <w:rsid w:val="000135F6"/>
    <w:rsid w:val="00034616"/>
    <w:rsid w:val="0006063C"/>
    <w:rsid w:val="000A7C90"/>
    <w:rsid w:val="000B52BE"/>
    <w:rsid w:val="000D09F0"/>
    <w:rsid w:val="000D6C00"/>
    <w:rsid w:val="00106DF6"/>
    <w:rsid w:val="00127A23"/>
    <w:rsid w:val="0015074B"/>
    <w:rsid w:val="001B21B4"/>
    <w:rsid w:val="001B702F"/>
    <w:rsid w:val="001F6F00"/>
    <w:rsid w:val="002403FA"/>
    <w:rsid w:val="00254068"/>
    <w:rsid w:val="002841E8"/>
    <w:rsid w:val="0029639D"/>
    <w:rsid w:val="002A443C"/>
    <w:rsid w:val="002B5EBF"/>
    <w:rsid w:val="002D55E9"/>
    <w:rsid w:val="00315B32"/>
    <w:rsid w:val="00326F90"/>
    <w:rsid w:val="0033694D"/>
    <w:rsid w:val="003E50A2"/>
    <w:rsid w:val="004925C8"/>
    <w:rsid w:val="004F6652"/>
    <w:rsid w:val="00564478"/>
    <w:rsid w:val="00595BF1"/>
    <w:rsid w:val="005F7A27"/>
    <w:rsid w:val="006A24B8"/>
    <w:rsid w:val="007735FA"/>
    <w:rsid w:val="007B3D6F"/>
    <w:rsid w:val="0080655E"/>
    <w:rsid w:val="008A5869"/>
    <w:rsid w:val="0091453F"/>
    <w:rsid w:val="00944295"/>
    <w:rsid w:val="00972451"/>
    <w:rsid w:val="00976811"/>
    <w:rsid w:val="009D6155"/>
    <w:rsid w:val="009E3A68"/>
    <w:rsid w:val="009E681A"/>
    <w:rsid w:val="009F0CC0"/>
    <w:rsid w:val="009F1F5E"/>
    <w:rsid w:val="00A0355A"/>
    <w:rsid w:val="00A24D76"/>
    <w:rsid w:val="00A44D77"/>
    <w:rsid w:val="00A84A5D"/>
    <w:rsid w:val="00A97EEF"/>
    <w:rsid w:val="00AA1D8D"/>
    <w:rsid w:val="00B042DC"/>
    <w:rsid w:val="00B47730"/>
    <w:rsid w:val="00B95263"/>
    <w:rsid w:val="00C10069"/>
    <w:rsid w:val="00C15D50"/>
    <w:rsid w:val="00C50BDF"/>
    <w:rsid w:val="00C57B6D"/>
    <w:rsid w:val="00C851D7"/>
    <w:rsid w:val="00CB0664"/>
    <w:rsid w:val="00CC6437"/>
    <w:rsid w:val="00CE393F"/>
    <w:rsid w:val="00D32118"/>
    <w:rsid w:val="00D6058F"/>
    <w:rsid w:val="00DA4989"/>
    <w:rsid w:val="00DF3EAC"/>
    <w:rsid w:val="00E517F4"/>
    <w:rsid w:val="00E67DF3"/>
    <w:rsid w:val="00E72534"/>
    <w:rsid w:val="00EA79FD"/>
    <w:rsid w:val="00ED4529"/>
    <w:rsid w:val="00F1657A"/>
    <w:rsid w:val="00F54103"/>
    <w:rsid w:val="00F8504C"/>
    <w:rsid w:val="00F865FF"/>
    <w:rsid w:val="00FB04D6"/>
    <w:rsid w:val="00FC514B"/>
    <w:rsid w:val="00FC693F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A5E6D7"/>
  <w14:defaultImageDpi w14:val="300"/>
  <w15:docId w15:val="{C5ADC1C9-6FAF-4852-8140-C6B6027D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A24B8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FB04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FB04D6"/>
    <w:rPr>
      <w:rFonts w:asciiTheme="majorHAnsi" w:eastAsiaTheme="majorEastAsia" w:hAnsiTheme="majorHAnsi" w:cstheme="majorBidi"/>
      <w:sz w:val="18"/>
      <w:szCs w:val="18"/>
    </w:rPr>
  </w:style>
  <w:style w:type="character" w:styleId="aff1">
    <w:name w:val="Hyperlink"/>
    <w:basedOn w:val="a2"/>
    <w:uiPriority w:val="99"/>
    <w:unhideWhenUsed/>
    <w:rsid w:val="000D6C00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0D6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shima-cc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ishima-cci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39067-1B5B-40B4-A90B-04B703F1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katano</cp:lastModifiedBy>
  <cp:revision>26</cp:revision>
  <cp:lastPrinted>2026-04-24T01:42:00Z</cp:lastPrinted>
  <dcterms:created xsi:type="dcterms:W3CDTF">2025-04-28T01:07:00Z</dcterms:created>
  <dcterms:modified xsi:type="dcterms:W3CDTF">2026-04-24T01:42:00Z</dcterms:modified>
  <cp:category/>
</cp:coreProperties>
</file>